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Вайветкиной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проживающей по адресу: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работы </w:t>
      </w:r>
      <w:r>
        <w:rPr>
          <w:rStyle w:val="cat-OrganizationNamegrp-25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00:01 </w:t>
      </w: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2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27.02.2025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18810586250227003327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9rplc-2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672338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18810586250227003327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операций с водительским удостоверением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18810586250227003327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20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3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0412365400805005902520110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7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1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1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95667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OrganizationNamegrp-25rplc-13">
    <w:name w:val="cat-OrganizationName grp-25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ExternalSystemDefinedgrp-32rplc-15">
    <w:name w:val="cat-ExternalSystemDefined grp-32 rplc-15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Sumgrp-22rplc-20">
    <w:name w:val="cat-Sum grp-22 rplc-20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Sumgrp-23rplc-33">
    <w:name w:val="cat-Sum grp-23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9rplc-42">
    <w:name w:val="cat-Address grp-9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FIOgrp-21rplc-44">
    <w:name w:val="cat-FIO grp-21 rplc-44"/>
    <w:basedOn w:val="DefaultParagraphFont"/>
  </w:style>
  <w:style w:type="character" w:customStyle="1" w:styleId="cat-FIOgrp-21rplc-45">
    <w:name w:val="cat-FIO grp-2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EDE67-2D01-4896-BAEB-AC4A62DBA62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